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6 сентября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Ханты-Мансийского автономного округа – Югры Худяков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1197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Беккер Ольги Юрьевны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, </w:t>
      </w:r>
      <w:r>
        <w:rPr>
          <w:rStyle w:val="cat-UserDefinedgrp-20rplc-7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19.06.2024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Беккер О.Ю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1rplc-13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8624040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2035092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Беккер О.Ю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Беккер О.Ю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объяснительной;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Беккер О.Ю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Беккер О.Ю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Беккер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 Ольги Юрьевны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0412365400765011972420101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13">
    <w:name w:val="cat-UserDefined grp-21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